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51" w:rsidRPr="00F05951" w:rsidRDefault="00F05951" w:rsidP="00F05951"/>
    <w:p w:rsidR="00F05951" w:rsidRPr="00F05951" w:rsidRDefault="00F05951" w:rsidP="00F05951"/>
    <w:p w:rsidR="00F05951" w:rsidRPr="00F05951" w:rsidRDefault="00F05951" w:rsidP="00F05951"/>
    <w:p w:rsidR="00BC7C2A" w:rsidRPr="00BC7C2A" w:rsidRDefault="00BC7C2A" w:rsidP="00BC7C2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ऑनलाइन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आवेदन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पत्र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भरने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के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चरण</w:t>
      </w:r>
    </w:p>
    <w:p w:rsidR="00BC7C2A" w:rsidRPr="00BC7C2A" w:rsidRDefault="00BC7C2A" w:rsidP="00BC7C2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चरण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1: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प्रवेश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पृष्ठ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पर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जाएं</w:t>
      </w:r>
    </w:p>
    <w:p w:rsidR="00BC7C2A" w:rsidRPr="00BC7C2A" w:rsidRDefault="00BC7C2A" w:rsidP="00BC7C2A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दिशानिर्देश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पढ़ें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br/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दिशानिर्देश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C7C2A" w:rsidRPr="00BC7C2A" w:rsidRDefault="00BC7C2A" w:rsidP="00BC7C2A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sz w:val="24"/>
          <w:szCs w:val="24"/>
        </w:rPr>
        <w:t>ऑनलाइन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आवेदन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पत्र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भरने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से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पहले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निम्नलिखित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विवरण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C7C2A">
        <w:rPr>
          <w:rFonts w:ascii="Nirmala UI" w:eastAsia="Times New Roman" w:hAnsi="Nirmala UI" w:cs="Nirmala UI"/>
          <w:sz w:val="24"/>
          <w:szCs w:val="24"/>
        </w:rPr>
        <w:t>दस्तावेज़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अपने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पास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तैयार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रखें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7C2A" w:rsidRPr="00BC7C2A" w:rsidRDefault="00BC7C2A" w:rsidP="00BC7C2A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BC7C2A">
        <w:rPr>
          <w:rFonts w:ascii="Nirmala UI" w:eastAsia="Times New Roman" w:hAnsi="Nirmala UI" w:cs="Nirmala UI"/>
          <w:sz w:val="24"/>
          <w:szCs w:val="24"/>
        </w:rPr>
        <w:t>मान्य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ईमेल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आईडी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और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मोबाइल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नंबर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7C2A">
        <w:rPr>
          <w:rFonts w:ascii="Nirmala UI" w:eastAsia="Times New Roman" w:hAnsi="Nirmala UI" w:cs="Nirmala UI"/>
          <w:sz w:val="24"/>
          <w:szCs w:val="24"/>
        </w:rPr>
        <w:t>जो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कम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से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कम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अगले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एक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वर्ष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तक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सक्रिय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हो।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r w:rsidRPr="00BC7C2A">
        <w:rPr>
          <w:rFonts w:ascii="Nirmala UI" w:eastAsia="Times New Roman" w:hAnsi="Nirmala UI" w:cs="Nirmala UI"/>
          <w:sz w:val="24"/>
          <w:szCs w:val="24"/>
        </w:rPr>
        <w:t>स्कैन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की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गई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फोटो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की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छवि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(jpg/jpeg </w:t>
      </w:r>
      <w:r w:rsidRPr="00BC7C2A">
        <w:rPr>
          <w:rFonts w:ascii="Nirmala UI" w:eastAsia="Times New Roman" w:hAnsi="Nirmala UI" w:cs="Nirmala UI"/>
          <w:sz w:val="24"/>
          <w:szCs w:val="24"/>
        </w:rPr>
        <w:t>फॉर्मेट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में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) — </w:t>
      </w:r>
      <w:r w:rsidRPr="00BC7C2A">
        <w:rPr>
          <w:rFonts w:ascii="Nirmala UI" w:eastAsia="Times New Roman" w:hAnsi="Nirmala UI" w:cs="Nirmala UI"/>
          <w:sz w:val="24"/>
          <w:szCs w:val="24"/>
        </w:rPr>
        <w:t>आकार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300 KB </w:t>
      </w:r>
      <w:r w:rsidRPr="00BC7C2A">
        <w:rPr>
          <w:rFonts w:ascii="Nirmala UI" w:eastAsia="Times New Roman" w:hAnsi="Nirmala UI" w:cs="Nirmala UI"/>
          <w:sz w:val="24"/>
          <w:szCs w:val="24"/>
        </w:rPr>
        <w:t>से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अधिक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नहीं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हो।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r w:rsidRPr="00BC7C2A">
        <w:rPr>
          <w:rFonts w:ascii="Nirmala UI" w:eastAsia="Times New Roman" w:hAnsi="Nirmala UI" w:cs="Nirmala UI"/>
          <w:sz w:val="24"/>
          <w:szCs w:val="24"/>
        </w:rPr>
        <w:t>स्कैन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किए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गए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हस्ताक्षर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की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छवि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(jpg/jpeg </w:t>
      </w:r>
      <w:r w:rsidRPr="00BC7C2A">
        <w:rPr>
          <w:rFonts w:ascii="Nirmala UI" w:eastAsia="Times New Roman" w:hAnsi="Nirmala UI" w:cs="Nirmala UI"/>
          <w:sz w:val="24"/>
          <w:szCs w:val="24"/>
        </w:rPr>
        <w:t>फॉर्मेट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में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) — </w:t>
      </w:r>
      <w:r w:rsidRPr="00BC7C2A">
        <w:rPr>
          <w:rFonts w:ascii="Nirmala UI" w:eastAsia="Times New Roman" w:hAnsi="Nirmala UI" w:cs="Nirmala UI"/>
          <w:sz w:val="24"/>
          <w:szCs w:val="24"/>
        </w:rPr>
        <w:t>आकार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300 KB </w:t>
      </w:r>
      <w:r w:rsidRPr="00BC7C2A">
        <w:rPr>
          <w:rFonts w:ascii="Nirmala UI" w:eastAsia="Times New Roman" w:hAnsi="Nirmala UI" w:cs="Nirmala UI"/>
          <w:sz w:val="24"/>
          <w:szCs w:val="24"/>
        </w:rPr>
        <w:t>से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अधिक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नहीं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हो।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r w:rsidRPr="00BC7C2A">
        <w:rPr>
          <w:rFonts w:ascii="Nirmala UI" w:eastAsia="Times New Roman" w:hAnsi="Nirmala UI" w:cs="Nirmala UI"/>
          <w:sz w:val="24"/>
          <w:szCs w:val="24"/>
        </w:rPr>
        <w:t>व्यक्तिगत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और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शैक्षणिक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योग्यता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का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विवरण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BC7C2A">
        <w:rPr>
          <w:rFonts w:ascii="Nirmala UI" w:eastAsia="Times New Roman" w:hAnsi="Nirmala UI" w:cs="Nirmala UI"/>
          <w:sz w:val="24"/>
          <w:szCs w:val="24"/>
        </w:rPr>
        <w:t>सभी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शैक्षणिक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प्रमाणपत्र।</w:t>
      </w:r>
    </w:p>
    <w:p w:rsidR="00BC7C2A" w:rsidRPr="00BC7C2A" w:rsidRDefault="00BC7C2A" w:rsidP="00BC7C2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आवेदन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के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साथ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प्रस्तुत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किए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जाने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वाले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दस्तावेज़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BC7C2A" w:rsidRPr="00BC7C2A" w:rsidRDefault="00BC7C2A" w:rsidP="00BC7C2A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C7C2A">
        <w:rPr>
          <w:rFonts w:ascii="Nirmala UI" w:eastAsia="Times New Roman" w:hAnsi="Nirmala UI" w:cs="Nirmala UI"/>
          <w:sz w:val="24"/>
          <w:szCs w:val="24"/>
        </w:rPr>
        <w:t>ऑनलाइन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आवेदन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पत्र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भरते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समय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7C2A">
        <w:rPr>
          <w:rFonts w:ascii="Nirmala UI" w:eastAsia="Times New Roman" w:hAnsi="Nirmala UI" w:cs="Nirmala UI"/>
          <w:sz w:val="24"/>
          <w:szCs w:val="24"/>
        </w:rPr>
        <w:t>आवेदक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को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निम्नलिखित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दस्तावेजों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की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स्कैन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की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गई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PDF </w:t>
      </w:r>
      <w:r w:rsidRPr="00BC7C2A">
        <w:rPr>
          <w:rFonts w:ascii="Nirmala UI" w:eastAsia="Times New Roman" w:hAnsi="Nirmala UI" w:cs="Nirmala UI"/>
          <w:sz w:val="24"/>
          <w:szCs w:val="24"/>
        </w:rPr>
        <w:t>कॉपियाँ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C7C2A">
        <w:rPr>
          <w:rFonts w:ascii="Nirmala UI" w:eastAsia="Times New Roman" w:hAnsi="Nirmala UI" w:cs="Nirmala UI"/>
          <w:sz w:val="24"/>
          <w:szCs w:val="24"/>
        </w:rPr>
        <w:t>अधिकतम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25KB) </w:t>
      </w:r>
      <w:r w:rsidRPr="00BC7C2A">
        <w:rPr>
          <w:rFonts w:ascii="Nirmala UI" w:eastAsia="Times New Roman" w:hAnsi="Nirmala UI" w:cs="Nirmala UI"/>
          <w:sz w:val="24"/>
          <w:szCs w:val="24"/>
        </w:rPr>
        <w:t>अपलोड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करने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के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लिए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तैयार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रहना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चाहिए।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C7C2A" w:rsidRPr="00BC7C2A" w:rsidRDefault="00BC7C2A" w:rsidP="00BC7C2A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sz w:val="24"/>
          <w:szCs w:val="24"/>
        </w:rPr>
        <w:t>निम्नलिखित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दस्तावेजों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की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स्वप्रमाणित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फोटोप्रति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7C2A" w:rsidRPr="00BC7C2A" w:rsidRDefault="00BC7C2A" w:rsidP="00BC7C2A">
      <w:pPr>
        <w:widowControl/>
        <w:numPr>
          <w:ilvl w:val="1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sz w:val="24"/>
          <w:szCs w:val="24"/>
        </w:rPr>
        <w:t>मैट्रिक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या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समकक्ष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की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अंकसूची</w:t>
      </w:r>
    </w:p>
    <w:p w:rsidR="00BC7C2A" w:rsidRPr="00BC7C2A" w:rsidRDefault="00BC7C2A" w:rsidP="00BC7C2A">
      <w:pPr>
        <w:widowControl/>
        <w:numPr>
          <w:ilvl w:val="1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sz w:val="24"/>
          <w:szCs w:val="24"/>
        </w:rPr>
        <w:t>आवासीय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प्रमाण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पत्र</w:t>
      </w:r>
    </w:p>
    <w:p w:rsidR="00BC7C2A" w:rsidRPr="00BC7C2A" w:rsidRDefault="00BC7C2A" w:rsidP="00BC7C2A">
      <w:pPr>
        <w:widowControl/>
        <w:numPr>
          <w:ilvl w:val="1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sz w:val="24"/>
          <w:szCs w:val="24"/>
        </w:rPr>
        <w:t>जाति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प्रमाण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पत्र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C7C2A">
        <w:rPr>
          <w:rFonts w:ascii="Nirmala UI" w:eastAsia="Times New Roman" w:hAnsi="Nirmala UI" w:cs="Nirmala UI"/>
          <w:sz w:val="24"/>
          <w:szCs w:val="24"/>
        </w:rPr>
        <w:t>केवल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ST/SC/PT/OBC </w:t>
      </w:r>
      <w:r w:rsidRPr="00BC7C2A">
        <w:rPr>
          <w:rFonts w:ascii="Nirmala UI" w:eastAsia="Times New Roman" w:hAnsi="Nirmala UI" w:cs="Nirmala UI"/>
          <w:sz w:val="24"/>
          <w:szCs w:val="24"/>
        </w:rPr>
        <w:t>उम्मीदवारों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के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लिए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C7C2A" w:rsidRPr="00BC7C2A" w:rsidRDefault="00BC7C2A" w:rsidP="00BC7C2A">
      <w:pPr>
        <w:widowControl/>
        <w:numPr>
          <w:ilvl w:val="1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sz w:val="24"/>
          <w:szCs w:val="24"/>
        </w:rPr>
        <w:t>दिव्यांग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प्रमाण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पत्र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C7C2A">
        <w:rPr>
          <w:rFonts w:ascii="Nirmala UI" w:eastAsia="Times New Roman" w:hAnsi="Nirmala UI" w:cs="Nirmala UI"/>
          <w:sz w:val="24"/>
          <w:szCs w:val="24"/>
        </w:rPr>
        <w:t>केवल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PH </w:t>
      </w:r>
      <w:r w:rsidRPr="00BC7C2A">
        <w:rPr>
          <w:rFonts w:ascii="Nirmala UI" w:eastAsia="Times New Roman" w:hAnsi="Nirmala UI" w:cs="Nirmala UI"/>
          <w:sz w:val="24"/>
          <w:szCs w:val="24"/>
        </w:rPr>
        <w:t>उम्मीदवारों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के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लिए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C7C2A" w:rsidRPr="00BC7C2A" w:rsidRDefault="00BC7C2A" w:rsidP="00BC7C2A">
      <w:pPr>
        <w:widowControl/>
        <w:numPr>
          <w:ilvl w:val="1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sz w:val="24"/>
          <w:szCs w:val="24"/>
        </w:rPr>
        <w:t>हाल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ही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की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पासपोर्ट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साइज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रंगीन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फोटो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(jpg </w:t>
      </w:r>
      <w:r w:rsidRPr="00BC7C2A">
        <w:rPr>
          <w:rFonts w:ascii="Nirmala UI" w:eastAsia="Times New Roman" w:hAnsi="Nirmala UI" w:cs="Nirmala UI"/>
          <w:sz w:val="24"/>
          <w:szCs w:val="24"/>
        </w:rPr>
        <w:t>फॉर्मेट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में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7C2A">
        <w:rPr>
          <w:rFonts w:ascii="Nirmala UI" w:eastAsia="Times New Roman" w:hAnsi="Nirmala UI" w:cs="Nirmala UI"/>
          <w:sz w:val="24"/>
          <w:szCs w:val="24"/>
        </w:rPr>
        <w:t>अधिकतम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25KB)</w:t>
      </w:r>
    </w:p>
    <w:p w:rsidR="00BC7C2A" w:rsidRPr="00BC7C2A" w:rsidRDefault="00BC7C2A" w:rsidP="00BC7C2A">
      <w:pPr>
        <w:widowControl/>
        <w:numPr>
          <w:ilvl w:val="1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sz w:val="24"/>
          <w:szCs w:val="24"/>
        </w:rPr>
        <w:t>स्कैन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किया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हुआ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हस्ताक्षर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(jpg </w:t>
      </w:r>
      <w:r w:rsidRPr="00BC7C2A">
        <w:rPr>
          <w:rFonts w:ascii="Nirmala UI" w:eastAsia="Times New Roman" w:hAnsi="Nirmala UI" w:cs="Nirmala UI"/>
          <w:sz w:val="24"/>
          <w:szCs w:val="24"/>
        </w:rPr>
        <w:t>फॉर्मेट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में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7C2A">
        <w:rPr>
          <w:rFonts w:ascii="Nirmala UI" w:eastAsia="Times New Roman" w:hAnsi="Nirmala UI" w:cs="Nirmala UI"/>
          <w:sz w:val="24"/>
          <w:szCs w:val="24"/>
        </w:rPr>
        <w:t>अधिकतम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25KB)</w:t>
      </w:r>
    </w:p>
    <w:p w:rsidR="00BC7C2A" w:rsidRPr="00BC7C2A" w:rsidRDefault="003445F7" w:rsidP="00BC7C2A">
      <w:pPr>
        <w:widowControl/>
        <w:numPr>
          <w:ilvl w:val="1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pict>
          <v:group id="_x0000_s1050" alt="Screenshot 2024-05-08 110619.png " style="position:absolute;left:0;text-align:left;margin-left:121.5pt;margin-top:36.15pt;width:315.4pt;height:145.6pt;z-index:-251653632;mso-position-horizontal-relative:page" coordsize="3352800,1428750" o:gfxdata="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" o:spid="_x0000_s1051" type="#_x0000_t75" alt="Screenshot 2024-05-08 110619.png " style="position:absolute;width:3352799;height:1428749" o:gfxdata="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MAalbsAAADa&#10;AAAADwAAAAAAAAABACAAAAAiAAAAZHJzL2Rvd25yZXYueG1sUEsBAhQAFAAAAAgAh07iQDMvBZ47&#10;AAAAOQAAABAAAAAAAAAAAQAgAAAACgEAAGRycy9zaGFwZXhtbC54bWxQSwUGAAAAAAYABgBbAQAA&#10;tAMAAAAA&#10;">
              <v:imagedata r:id="rId8" o:title=""/>
              <o:lock v:ext="edit" aspectratio="f"/>
            </v:shape>
            <v:shape id="Graphic 3" o:spid="_x0000_s1052" style="position:absolute;left:835583;top:918933;width:488950;height:291465" coordsize="488950,291465" o:spt="100" o:gfxdata="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s1TIvQAA&#10;ANoAAAAPAAAAAAAAAAEAIAAAACIAAABkcnMvZG93bnJldi54bWxQSwECFAAUAAAACACHTuJAMy8F&#10;njsAAAA5AAAAEAAAAAAAAAABACAAAAAMAQAAZHJzL3NoYXBleG1sLnhtbFBLBQYAAAAABgAGAFsB&#10;AAC2AwAAAAA=&#10;" adj="0,,0" path="m488391,291325l,e" filled="f" strokecolor="#ec7c30" strokeweight="1pt">
              <v:stroke joinstyle="round"/>
              <v:formulas/>
              <v:path o:connecttype="segments"/>
              <v:textbox inset="0,0,0,0"/>
            </v:shape>
            <v:shape id="Graphic 4" o:spid="_x0000_s1053" style="position:absolute;left:781054;top:886408;width:85090;height:71755" coordsize="85090,71755" o:spt="100" o:gfxdata="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HS+VLgAAADaAAAA&#10;DwAAAAAAAAABACAAAAAiAAAAZHJzL2Rvd25yZXYueG1sUEsBAhQAFAAAAAgAh07iQDMvBZ47AAAA&#10;OQAAABAAAAAAAAAAAQAgAAAABwEAAGRycy9zaGFwZXhtbC54bWxQSwUGAAAAAAYABgBbAQAAsQMA&#10;AAAA&#10;" adj="0,,0" path="m,l45923,71754,84950,6311,,xe" fillcolor="#ec7c30" stroked="f">
              <v:stroke joinstyle="round"/>
              <v:formulas/>
              <v:path o:connecttype="segments"/>
              <v:textbox inset="0,0,0,0"/>
            </v:shape>
            <w10:wrap type="topAndBottom" anchorx="page"/>
          </v:group>
        </w:pict>
      </w:r>
      <w:r w:rsidR="00BC7C2A" w:rsidRPr="00BC7C2A">
        <w:rPr>
          <w:rFonts w:ascii="Times New Roman" w:eastAsia="Times New Roman" w:hAnsi="Times New Roman" w:cs="Times New Roman"/>
          <w:sz w:val="24"/>
          <w:szCs w:val="24"/>
        </w:rPr>
        <w:t>‘</w:t>
      </w:r>
      <w:r w:rsidR="00BC7C2A" w:rsidRPr="00BC7C2A">
        <w:rPr>
          <w:rFonts w:ascii="Nirmala UI" w:eastAsia="Times New Roman" w:hAnsi="Nirmala UI" w:cs="Nirmala UI"/>
          <w:sz w:val="24"/>
          <w:szCs w:val="24"/>
        </w:rPr>
        <w:t>मुखिया</w:t>
      </w:r>
      <w:r w:rsidR="00BC7C2A" w:rsidRPr="00BC7C2A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 w:rsidR="00BC7C2A" w:rsidRPr="00BC7C2A">
        <w:rPr>
          <w:rFonts w:ascii="Nirmala UI" w:eastAsia="Times New Roman" w:hAnsi="Nirmala UI" w:cs="Nirmala UI"/>
          <w:sz w:val="24"/>
          <w:szCs w:val="24"/>
        </w:rPr>
        <w:t>का</w:t>
      </w:r>
      <w:r w:rsidR="00BC7C2A"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sz w:val="24"/>
          <w:szCs w:val="24"/>
        </w:rPr>
        <w:t>अनुशंसा</w:t>
      </w:r>
      <w:r w:rsidR="00BC7C2A"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sz w:val="24"/>
          <w:szCs w:val="24"/>
        </w:rPr>
        <w:t>पत्र</w:t>
      </w:r>
      <w:r w:rsidR="00BC7C2A" w:rsidRPr="00BC7C2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C7C2A" w:rsidRPr="00BC7C2A">
        <w:rPr>
          <w:rFonts w:ascii="Nirmala UI" w:eastAsia="Times New Roman" w:hAnsi="Nirmala UI" w:cs="Nirmala UI"/>
          <w:sz w:val="24"/>
          <w:szCs w:val="24"/>
        </w:rPr>
        <w:t>केवल</w:t>
      </w:r>
      <w:r w:rsidR="00BC7C2A"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sz w:val="24"/>
          <w:szCs w:val="24"/>
        </w:rPr>
        <w:t>मेशरा</w:t>
      </w:r>
      <w:r w:rsidR="00BC7C2A"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sz w:val="24"/>
          <w:szCs w:val="24"/>
        </w:rPr>
        <w:t>पंचायत</w:t>
      </w:r>
      <w:r w:rsidR="00BC7C2A"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sz w:val="24"/>
          <w:szCs w:val="24"/>
        </w:rPr>
        <w:t>द्वारा</w:t>
      </w:r>
      <w:r w:rsidR="00BC7C2A"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sz w:val="24"/>
          <w:szCs w:val="24"/>
        </w:rPr>
        <w:t>नामित</w:t>
      </w:r>
      <w:r w:rsidR="00BC7C2A"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sz w:val="24"/>
          <w:szCs w:val="24"/>
        </w:rPr>
        <w:t>उम्मीदवारों</w:t>
      </w:r>
      <w:r w:rsidR="00BC7C2A"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sz w:val="24"/>
          <w:szCs w:val="24"/>
        </w:rPr>
        <w:t>के</w:t>
      </w:r>
      <w:r w:rsidR="00BC7C2A"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sz w:val="24"/>
          <w:szCs w:val="24"/>
        </w:rPr>
        <w:t>लिए</w:t>
      </w:r>
      <w:r w:rsidR="00BC7C2A" w:rsidRPr="00BC7C2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445F7" w:rsidRDefault="003445F7" w:rsidP="00BC7C2A">
      <w:pPr>
        <w:widowControl/>
        <w:autoSpaceDE/>
        <w:autoSpaceDN/>
        <w:spacing w:before="100" w:beforeAutospacing="1" w:after="100" w:afterAutospacing="1"/>
        <w:outlineLvl w:val="2"/>
        <w:rPr>
          <w:rFonts w:ascii="Nirmala UI" w:eastAsia="Times New Roman" w:hAnsi="Nirmala UI" w:cs="Nirmala UI"/>
          <w:b/>
          <w:bCs/>
          <w:sz w:val="27"/>
          <w:szCs w:val="27"/>
        </w:rPr>
      </w:pPr>
    </w:p>
    <w:p w:rsidR="00BC7C2A" w:rsidRDefault="00BC7C2A" w:rsidP="00BC7C2A">
      <w:pPr>
        <w:widowControl/>
        <w:autoSpaceDE/>
        <w:autoSpaceDN/>
        <w:spacing w:before="100" w:beforeAutospacing="1" w:after="100" w:afterAutospacing="1"/>
        <w:outlineLvl w:val="2"/>
        <w:rPr>
          <w:rFonts w:ascii="Nirmala UI" w:eastAsia="Times New Roman" w:hAnsi="Nirmala UI" w:cs="Nirmala UI"/>
          <w:b/>
          <w:bCs/>
          <w:sz w:val="27"/>
          <w:szCs w:val="27"/>
        </w:rPr>
      </w:pP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ऑनलाइन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आवेदन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पर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क्लिक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करें</w:t>
      </w:r>
    </w:p>
    <w:p w:rsidR="00BC7C2A" w:rsidRPr="00BC7C2A" w:rsidRDefault="00BC7C2A" w:rsidP="00BC7C2A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नए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आवेदक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पंजीकरण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पर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क्लिक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करें</w:t>
      </w:r>
    </w:p>
    <w:p w:rsidR="00BC7C2A" w:rsidRPr="00BC7C2A" w:rsidRDefault="00BC7C2A" w:rsidP="00BC7C2A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sz w:val="24"/>
          <w:szCs w:val="24"/>
        </w:rPr>
        <w:t>विवरण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भरें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7C2A" w:rsidRPr="00BC7C2A" w:rsidRDefault="00BC7C2A" w:rsidP="00BC7C2A">
      <w:pPr>
        <w:widowControl/>
        <w:numPr>
          <w:ilvl w:val="1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sz w:val="24"/>
          <w:szCs w:val="24"/>
        </w:rPr>
        <w:t>नाम</w:t>
      </w:r>
    </w:p>
    <w:p w:rsidR="00BC7C2A" w:rsidRPr="00BC7C2A" w:rsidRDefault="00BC7C2A" w:rsidP="00BC7C2A">
      <w:pPr>
        <w:widowControl/>
        <w:numPr>
          <w:ilvl w:val="1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sz w:val="24"/>
          <w:szCs w:val="24"/>
        </w:rPr>
        <w:lastRenderedPageBreak/>
        <w:t>ईमेल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आईडी</w:t>
      </w:r>
    </w:p>
    <w:p w:rsidR="00BC7C2A" w:rsidRPr="00BC7C2A" w:rsidRDefault="00BC7C2A" w:rsidP="00BC7C2A">
      <w:pPr>
        <w:widowControl/>
        <w:numPr>
          <w:ilvl w:val="1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sz w:val="24"/>
          <w:szCs w:val="24"/>
        </w:rPr>
        <w:t>संपर्क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नंबर</w:t>
      </w:r>
    </w:p>
    <w:p w:rsidR="00BC7C2A" w:rsidRPr="00BC7C2A" w:rsidRDefault="00BC7C2A" w:rsidP="00BC7C2A">
      <w:pPr>
        <w:widowControl/>
        <w:numPr>
          <w:ilvl w:val="1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का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चयन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करें</w:t>
      </w:r>
    </w:p>
    <w:p w:rsidR="00BC7C2A" w:rsidRDefault="003445F7" w:rsidP="00BC7C2A">
      <w:pPr>
        <w:widowControl/>
        <w:autoSpaceDE/>
        <w:autoSpaceDN/>
        <w:spacing w:before="100" w:beforeAutospacing="1" w:after="100" w:afterAutospacing="1"/>
        <w:rPr>
          <w:rFonts w:ascii="Nirmala UI" w:eastAsia="Times New Roman" w:hAnsi="Nirmala UI" w:cs="Nirmala UI"/>
          <w:b/>
          <w:bCs/>
          <w:sz w:val="24"/>
          <w:szCs w:val="24"/>
        </w:rPr>
      </w:pPr>
      <w:r>
        <w:rPr>
          <w:rFonts w:ascii="Nirmala UI" w:eastAsia="Times New Roman" w:hAnsi="Nirmala UI" w:cs="Nirmala UI"/>
          <w:b/>
          <w:bCs/>
          <w:noProof/>
          <w:sz w:val="24"/>
          <w:szCs w:val="24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1085850</wp:posOffset>
            </wp:positionH>
            <wp:positionV relativeFrom="paragraph">
              <wp:posOffset>945515</wp:posOffset>
            </wp:positionV>
            <wp:extent cx="5694045" cy="1647825"/>
            <wp:effectExtent l="19050" t="0" r="1905" b="0"/>
            <wp:wrapTopAndBottom/>
            <wp:docPr id="41" name="Image 5" descr="Screenshot 2024-05-08 111411.png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Screenshot 2024-05-08 111411.png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404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7C2A" w:rsidRPr="00BC7C2A">
        <w:rPr>
          <w:rFonts w:ascii="Nirmala UI" w:eastAsia="Times New Roman" w:hAnsi="Nirmala UI" w:cs="Nirmala UI"/>
          <w:b/>
          <w:bCs/>
          <w:sz w:val="24"/>
          <w:szCs w:val="24"/>
        </w:rPr>
        <w:t>ऊपर</w:t>
      </w:r>
      <w:r w:rsidR="00BC7C2A"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b/>
          <w:bCs/>
          <w:sz w:val="24"/>
          <w:szCs w:val="24"/>
        </w:rPr>
        <w:t>दिया</w:t>
      </w:r>
      <w:r w:rsidR="00BC7C2A"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b/>
          <w:bCs/>
          <w:sz w:val="24"/>
          <w:szCs w:val="24"/>
        </w:rPr>
        <w:t>गया</w:t>
      </w:r>
      <w:r w:rsidR="00BC7C2A"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b/>
          <w:bCs/>
          <w:sz w:val="24"/>
          <w:szCs w:val="24"/>
        </w:rPr>
        <w:t>विवरण</w:t>
      </w:r>
      <w:r w:rsidR="00BC7C2A"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b/>
          <w:bCs/>
          <w:sz w:val="24"/>
          <w:szCs w:val="24"/>
        </w:rPr>
        <w:t>भरने</w:t>
      </w:r>
      <w:r w:rsidR="00BC7C2A"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b/>
          <w:bCs/>
          <w:sz w:val="24"/>
          <w:szCs w:val="24"/>
        </w:rPr>
        <w:t>के</w:t>
      </w:r>
      <w:r w:rsidR="00BC7C2A"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b/>
          <w:bCs/>
          <w:sz w:val="24"/>
          <w:szCs w:val="24"/>
        </w:rPr>
        <w:t>बाद</w:t>
      </w:r>
      <w:r w:rsidR="00BC7C2A"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BC7C2A" w:rsidRPr="00BC7C2A">
        <w:rPr>
          <w:rFonts w:ascii="Nirmala UI" w:eastAsia="Times New Roman" w:hAnsi="Nirmala UI" w:cs="Nirmala UI"/>
          <w:b/>
          <w:bCs/>
          <w:sz w:val="24"/>
          <w:szCs w:val="24"/>
        </w:rPr>
        <w:t>सबमिट</w:t>
      </w:r>
      <w:r w:rsidR="00BC7C2A"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b/>
          <w:bCs/>
          <w:sz w:val="24"/>
          <w:szCs w:val="24"/>
        </w:rPr>
        <w:t>करें।</w:t>
      </w:r>
      <w:r w:rsidR="00BC7C2A" w:rsidRPr="00BC7C2A">
        <w:rPr>
          <w:rFonts w:ascii="Times New Roman" w:eastAsia="Times New Roman" w:hAnsi="Times New Roman" w:cs="Times New Roman"/>
          <w:sz w:val="24"/>
          <w:szCs w:val="24"/>
        </w:rPr>
        <w:br/>
      </w:r>
      <w:r w:rsidR="00BC7C2A"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OTP </w:t>
      </w:r>
      <w:r w:rsidR="00BC7C2A" w:rsidRPr="00BC7C2A">
        <w:rPr>
          <w:rFonts w:ascii="Nirmala UI" w:eastAsia="Times New Roman" w:hAnsi="Nirmala UI" w:cs="Nirmala UI"/>
          <w:b/>
          <w:bCs/>
          <w:sz w:val="24"/>
          <w:szCs w:val="24"/>
        </w:rPr>
        <w:t>पंजीकृत</w:t>
      </w:r>
      <w:r w:rsidR="00BC7C2A"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b/>
          <w:bCs/>
          <w:sz w:val="24"/>
          <w:szCs w:val="24"/>
        </w:rPr>
        <w:t>ईमेल</w:t>
      </w:r>
      <w:r w:rsidR="00BC7C2A"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b/>
          <w:bCs/>
          <w:sz w:val="24"/>
          <w:szCs w:val="24"/>
        </w:rPr>
        <w:t>आईडी</w:t>
      </w:r>
      <w:r w:rsidR="00BC7C2A"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b/>
          <w:bCs/>
          <w:sz w:val="24"/>
          <w:szCs w:val="24"/>
        </w:rPr>
        <w:t>पर</w:t>
      </w:r>
      <w:r w:rsidR="00BC7C2A"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b/>
          <w:bCs/>
          <w:sz w:val="24"/>
          <w:szCs w:val="24"/>
        </w:rPr>
        <w:t>भेजा</w:t>
      </w:r>
      <w:r w:rsidR="00BC7C2A"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b/>
          <w:bCs/>
          <w:sz w:val="24"/>
          <w:szCs w:val="24"/>
        </w:rPr>
        <w:t>जाएगा।</w:t>
      </w:r>
    </w:p>
    <w:p w:rsidR="00BC7C2A" w:rsidRPr="00BC7C2A" w:rsidRDefault="00BC7C2A" w:rsidP="00BC7C2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C7C2A" w:rsidRPr="00BC7C2A" w:rsidRDefault="00BC7C2A" w:rsidP="00BC7C2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OTP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और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पासवर्ड</w:t>
      </w:r>
    </w:p>
    <w:p w:rsidR="00BC7C2A" w:rsidRPr="00BC7C2A" w:rsidRDefault="00BC7C2A" w:rsidP="00BC7C2A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BC7C2A">
        <w:rPr>
          <w:rFonts w:ascii="Nirmala UI" w:eastAsia="Times New Roman" w:hAnsi="Nirmala UI" w:cs="Nirmala UI"/>
          <w:sz w:val="24"/>
          <w:szCs w:val="24"/>
        </w:rPr>
        <w:t>अपनी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ईमेल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देखें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और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OTP </w:t>
      </w:r>
      <w:r w:rsidRPr="00BC7C2A">
        <w:rPr>
          <w:rFonts w:ascii="Nirmala UI" w:eastAsia="Times New Roman" w:hAnsi="Nirmala UI" w:cs="Nirmala UI"/>
          <w:sz w:val="24"/>
          <w:szCs w:val="24"/>
        </w:rPr>
        <w:t>सबमिट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करें।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r w:rsidRPr="00BC7C2A">
        <w:rPr>
          <w:rFonts w:ascii="Nirmala UI" w:eastAsia="Times New Roman" w:hAnsi="Nirmala UI" w:cs="Nirmala UI"/>
          <w:sz w:val="24"/>
          <w:szCs w:val="24"/>
        </w:rPr>
        <w:t>पासवर्ड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पंजीकृत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ईमेल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आईडी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भेजा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जाएगा।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C7C2A">
        <w:rPr>
          <w:rFonts w:ascii="Nirmala UI" w:eastAsia="Times New Roman" w:hAnsi="Nirmala UI" w:cs="Nirmala UI"/>
          <w:sz w:val="24"/>
          <w:szCs w:val="24"/>
        </w:rPr>
        <w:t>भविष्य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में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लॉगिन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के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लिए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पासवर्ड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सहेज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रखें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C7C2A" w:rsidRPr="00BC7C2A" w:rsidRDefault="00BC7C2A" w:rsidP="00BC7C2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C7C2A" w:rsidRDefault="00810FB4" w:rsidP="00BC7C2A">
      <w:pPr>
        <w:widowControl/>
        <w:autoSpaceDE/>
        <w:autoSpaceDN/>
        <w:spacing w:before="100" w:beforeAutospacing="1" w:after="100" w:afterAutospacing="1"/>
        <w:outlineLvl w:val="2"/>
        <w:rPr>
          <w:rFonts w:ascii="Nirmala UI" w:eastAsia="Times New Roman" w:hAnsi="Nirmala UI" w:cs="Nirmala UI"/>
          <w:b/>
          <w:bCs/>
          <w:sz w:val="27"/>
          <w:szCs w:val="27"/>
        </w:rPr>
      </w:pPr>
      <w:r>
        <w:rPr>
          <w:rFonts w:ascii="Nirmala UI" w:eastAsia="Times New Roman" w:hAnsi="Nirmala UI" w:cs="Nirmala UI"/>
          <w:b/>
          <w:bCs/>
          <w:noProof/>
          <w:sz w:val="27"/>
          <w:szCs w:val="27"/>
        </w:rPr>
        <w:pict>
          <v:group id="_x0000_s1066" style="position:absolute;margin-left:85.5pt;margin-top:54.95pt;width:298.25pt;height:142.35pt;z-index:-251650560;mso-position-horizontal-relative:page" coordsize="3787775,2314575" o:gfxdata="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">
            <v:shape id="Image 7" o:spid="_x0000_s1067" type="#_x0000_t75" alt="Screenshot 2024-05-08 112635.png " style="position:absolute;width:3301987;height:2314207" o:gfxdata="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EY3A68AAAA&#10;2gAAAA8AAAAAAAAAAQAgAAAAIgAAAGRycy9kb3ducmV2LnhtbFBLAQIUABQAAAAIAIdO4kAzLwWe&#10;OwAAADkAAAAQAAAAAAAAAAEAIAAAAAsBAABkcnMvc2hhcGV4bWwueG1sUEsFBgAAAAAGAAYAWwEA&#10;ALUDAAAAAA==&#10;">
              <v:imagedata r:id="rId10" o:title=""/>
              <o:lock v:ext="edit" aspectratio="f"/>
            </v:shape>
            <v:shape id="Graphic 8" o:spid="_x0000_s1068" style="position:absolute;left:2638958;top:1212611;width:1143000;height:526415" coordsize="1143000,526415" o:spt="100" o:gfxdata="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b+DWK2AAAA2gAAAA8A&#10;AAAAAAAAAQAgAAAAIgAAAGRycy9kb3ducmV2LnhtbFBLAQIUABQAAAAIAIdO4kAzLwWeOwAAADkA&#10;AAAQAAAAAAAAAAEAIAAAAAUBAABkcnMvc2hhcGV4bWwueG1sUEsFBgAAAAAGAAYAWwEAAK8DAAAA&#10;AA==&#10;" adj="0,,0" path="m1142466,525894l,e" filled="f" strokecolor="#ec7c30" strokeweight="1pt">
              <v:stroke joinstyle="round"/>
              <v:formulas/>
              <v:path o:connecttype="segments"/>
              <v:textbox inset="0,0,0,0"/>
            </v:shape>
            <v:shape id="Graphic 9" o:spid="_x0000_s1069" style="position:absolute;left:2581276;top:1183310;width:85725;height:69215" coordsize="85725,69215" o:spt="100" o:gfxdata="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dZUr4A&#10;AADaAAAADwAAAAAAAAABACAAAAAiAAAAZHJzL2Rvd25yZXYueG1sUEsBAhQAFAAAAAgAh07iQDMv&#10;BZ47AAAAOQAAABAAAAAAAAAAAQAgAAAADQEAAGRycy9zaGFwZXhtbC54bWxQSwUGAAAAAAYABgBb&#10;AQAAtwMAAAAA&#10;" adj="0,,0" path="m85153,l,2743,53289,69215,85153,xe" fillcolor="#ec7c30" stroked="f">
              <v:stroke joinstyle="round"/>
              <v:formulas/>
              <v:path o:connecttype="segments"/>
              <v:textbox inset="0,0,0,0"/>
            </v:shape>
            <w10:wrap type="topAndBottom" anchorx="page"/>
          </v:group>
        </w:pict>
      </w:r>
      <w:r w:rsidR="00BC7C2A" w:rsidRPr="00BC7C2A">
        <w:rPr>
          <w:rFonts w:ascii="Nirmala UI" w:eastAsia="Times New Roman" w:hAnsi="Nirmala UI" w:cs="Nirmala UI"/>
          <w:b/>
          <w:bCs/>
          <w:sz w:val="27"/>
          <w:szCs w:val="27"/>
        </w:rPr>
        <w:t>चरण</w:t>
      </w:r>
      <w:r w:rsidR="00BC7C2A"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2: </w:t>
      </w:r>
      <w:r w:rsidR="00BC7C2A" w:rsidRPr="00BC7C2A">
        <w:rPr>
          <w:rFonts w:ascii="Nirmala UI" w:eastAsia="Times New Roman" w:hAnsi="Nirmala UI" w:cs="Nirmala UI"/>
          <w:b/>
          <w:bCs/>
          <w:sz w:val="27"/>
          <w:szCs w:val="27"/>
        </w:rPr>
        <w:t>लॉगिन</w:t>
      </w:r>
      <w:r w:rsidR="00BC7C2A"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BC7C2A" w:rsidRPr="00BC7C2A">
        <w:rPr>
          <w:rFonts w:ascii="Nirmala UI" w:eastAsia="Times New Roman" w:hAnsi="Nirmala UI" w:cs="Nirmala UI"/>
          <w:b/>
          <w:bCs/>
          <w:sz w:val="27"/>
          <w:szCs w:val="27"/>
        </w:rPr>
        <w:t>करें</w:t>
      </w:r>
    </w:p>
    <w:p w:rsidR="003445F7" w:rsidRDefault="003445F7" w:rsidP="00BC7C2A">
      <w:pPr>
        <w:widowControl/>
        <w:autoSpaceDE/>
        <w:autoSpaceDN/>
        <w:spacing w:before="100" w:beforeAutospacing="1" w:after="100" w:afterAutospacing="1"/>
        <w:outlineLvl w:val="2"/>
        <w:rPr>
          <w:rFonts w:ascii="Nirmala UI" w:eastAsia="Times New Roman" w:hAnsi="Nirmala UI" w:cs="Nirmala UI"/>
          <w:b/>
          <w:bCs/>
          <w:sz w:val="27"/>
          <w:szCs w:val="27"/>
        </w:rPr>
      </w:pPr>
    </w:p>
    <w:p w:rsidR="00BC7C2A" w:rsidRPr="00BC7C2A" w:rsidRDefault="00BC7C2A" w:rsidP="00BC7C2A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sz w:val="24"/>
          <w:szCs w:val="24"/>
        </w:rPr>
        <w:t>ईमेल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आईडी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और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पासवर्ड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दर्ज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करें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C7C2A">
        <w:rPr>
          <w:rFonts w:ascii="Nirmala UI" w:eastAsia="Times New Roman" w:hAnsi="Nirmala UI" w:cs="Nirmala UI"/>
          <w:sz w:val="24"/>
          <w:szCs w:val="24"/>
        </w:rPr>
        <w:t>पंजीकृत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ईमेल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आईडी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देखें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7C2A">
        <w:rPr>
          <w:rFonts w:ascii="Nirmala UI" w:eastAsia="Times New Roman" w:hAnsi="Nirmala UI" w:cs="Nirmala UI"/>
          <w:sz w:val="24"/>
          <w:szCs w:val="24"/>
        </w:rPr>
        <w:t>।</w:t>
      </w:r>
    </w:p>
    <w:p w:rsidR="00BC7C2A" w:rsidRPr="00810FB4" w:rsidRDefault="00810FB4" w:rsidP="00BC7C2A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0" distR="0" simplePos="0" relativeHeight="251670016" behindDoc="1" locked="0" layoutInCell="1" allowOverlap="1">
            <wp:simplePos x="0" y="0"/>
            <wp:positionH relativeFrom="page">
              <wp:posOffset>1543050</wp:posOffset>
            </wp:positionH>
            <wp:positionV relativeFrom="paragraph">
              <wp:posOffset>575945</wp:posOffset>
            </wp:positionV>
            <wp:extent cx="5716270" cy="2382520"/>
            <wp:effectExtent l="19050" t="0" r="0" b="0"/>
            <wp:wrapTopAndBottom/>
            <wp:docPr id="1" name="Image 10" descr="Screenshot 2024-05-13 111410.png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Screenshot 2024-05-13 111410.png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7C2A"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>LOGIN</w:t>
      </w:r>
      <w:r w:rsidR="00BC7C2A"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sz w:val="24"/>
          <w:szCs w:val="24"/>
        </w:rPr>
        <w:t>बटन</w:t>
      </w:r>
      <w:r w:rsidR="00BC7C2A"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sz w:val="24"/>
          <w:szCs w:val="24"/>
        </w:rPr>
        <w:t>पर</w:t>
      </w:r>
      <w:r w:rsidR="00BC7C2A"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sz w:val="24"/>
          <w:szCs w:val="24"/>
        </w:rPr>
        <w:t>क्लिक</w:t>
      </w:r>
      <w:r w:rsidR="00BC7C2A"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C2A" w:rsidRPr="00BC7C2A">
        <w:rPr>
          <w:rFonts w:ascii="Nirmala UI" w:eastAsia="Times New Roman" w:hAnsi="Nirmala UI" w:cs="Nirmala UI"/>
          <w:sz w:val="24"/>
          <w:szCs w:val="24"/>
        </w:rPr>
        <w:t>करें।</w:t>
      </w:r>
    </w:p>
    <w:p w:rsidR="00810FB4" w:rsidRPr="00810FB4" w:rsidRDefault="00810FB4" w:rsidP="00810FB4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महत्वपूर्ण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नोट्स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10FB4" w:rsidRPr="00BC7C2A" w:rsidRDefault="00810FB4" w:rsidP="00BC7C2A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BC7C2A" w:rsidRPr="00810FB4" w:rsidRDefault="00BC7C2A" w:rsidP="00BC7C2A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sz w:val="24"/>
          <w:szCs w:val="24"/>
        </w:rPr>
        <w:t>फोटो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और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हस्ताक्षर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की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स्कैन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की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गई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प्रतियाँ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अपलोड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करें।</w:t>
      </w:r>
    </w:p>
    <w:p w:rsidR="00810FB4" w:rsidRDefault="00810FB4" w:rsidP="00810FB4">
      <w:pPr>
        <w:widowControl/>
        <w:autoSpaceDE/>
        <w:autoSpaceDN/>
        <w:spacing w:before="100" w:beforeAutospacing="1" w:after="100" w:afterAutospacing="1"/>
        <w:rPr>
          <w:rFonts w:ascii="Nirmala UI" w:eastAsia="Times New Roman" w:hAnsi="Nirmala UI" w:cs="Nirmala UI"/>
          <w:sz w:val="24"/>
          <w:szCs w:val="24"/>
        </w:rPr>
      </w:pPr>
      <w:r>
        <w:rPr>
          <w:b/>
          <w:sz w:val="20"/>
        </w:rPr>
      </w:r>
      <w:r>
        <w:rPr>
          <w:b/>
          <w:sz w:val="20"/>
        </w:rPr>
        <w:pict>
          <v:group id="_x0000_s1070" alt="Screenshot 2024-05-08 130029.png " style="width:292.2pt;height:113.25pt;mso-position-horizontal-relative:char;mso-position-vertical-relative:line" coordsize="2861945,1438275" o:gfxdata="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">
            <v:shape id="Image 12" o:spid="_x0000_s1071" type="#_x0000_t75" alt="Screenshot 2024-05-08 130029.png " style="position:absolute;width:2861944;height:1438038" o:gfxdata="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VagOIrUAAADbAAAADwAA&#10;AAAAAAABACAAAAAiAAAAZHJzL2Rvd25yZXYueG1sUEsBAhQAFAAAAAgAh07iQDMvBZ47AAAAOQAA&#10;ABAAAAAAAAAAAQAgAAAABAEAAGRycy9zaGFwZXhtbC54bWxQSwUGAAAAAAYABgBbAQAArgMAAAAA&#10;">
              <v:imagedata r:id="rId12" o:title=""/>
              <o:lock v:ext="edit" aspectratio="f"/>
            </v:shape>
            <v:shape id="Graphic 13" o:spid="_x0000_s1072" style="position:absolute;left:629183;top:573671;width:1143000;height:526415" coordsize="1143000,526415" o:spt="100" o:gfxdata="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0OuIdugAAANsA&#10;AAAPAAAAAAAAAAEAIAAAACIAAABkcnMvZG93bnJldi54bWxQSwECFAAUAAAACACHTuJAMy8FnjsA&#10;AAA5AAAAEAAAAAAAAAABACAAAAAJAQAAZHJzL3NoYXBleG1sLnhtbFBLBQYAAAAABgAGAFsBAACz&#10;AwAAAAA=&#10;" adj="0,,0" path="m1142466,525894l,e" filled="f" strokecolor="#ec7c30" strokeweight="1pt">
              <v:stroke joinstyle="round"/>
              <v:formulas/>
              <v:path o:connecttype="segments"/>
              <v:textbox inset="0,0,0,0"/>
            </v:shape>
            <v:shape id="Graphic 14" o:spid="_x0000_s1073" style="position:absolute;left:571501;top:544370;width:85725;height:69215" coordsize="85725,69215" o:spt="100" o:gfxdata="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bmdgvQAA&#10;ANsAAAAPAAAAAAAAAAEAIAAAACIAAABkcnMvZG93bnJldi54bWxQSwECFAAUAAAACACHTuJAMy8F&#10;njsAAAA5AAAAEAAAAAAAAAABACAAAAAMAQAAZHJzL3NoYXBleG1sLnhtbFBLBQYAAAAABgAGAFsB&#10;AAC2AwAAAAA=&#10;" adj="0,,0" path="m85153,l,2743,53289,69215,85153,xe" fillcolor="#ec7c30" stroked="f">
              <v:stroke joinstyle="round"/>
              <v:formulas/>
              <v:path o:connecttype="segments"/>
              <v:textbox inset="0,0,0,0"/>
            </v:shape>
            <w10:wrap type="none"/>
            <w10:anchorlock/>
          </v:group>
        </w:pict>
      </w:r>
    </w:p>
    <w:p w:rsidR="00810FB4" w:rsidRPr="00BC7C2A" w:rsidRDefault="00810FB4" w:rsidP="00810FB4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BC7C2A" w:rsidRPr="00BC7C2A" w:rsidRDefault="00810FB4" w:rsidP="00BC7C2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810FB4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2569845" cy="2072005"/>
            <wp:effectExtent l="0" t="0" r="0" b="0"/>
            <wp:docPr id="43" name="Image 15" descr="Screenshot 2024-05-08 130801.png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Screenshot 2024-05-08 130801.png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919" cy="2072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2A" w:rsidRPr="00BC7C2A" w:rsidRDefault="00BC7C2A" w:rsidP="00BC7C2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चरण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3: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प्रोग्राम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चयन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करें</w:t>
      </w:r>
    </w:p>
    <w:p w:rsidR="00BC7C2A" w:rsidRPr="00810FB4" w:rsidRDefault="00BC7C2A" w:rsidP="00BC7C2A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डिप्लोमा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इन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इंजीनियरिंग</w:t>
      </w:r>
    </w:p>
    <w:p w:rsidR="00810FB4" w:rsidRDefault="00810FB4" w:rsidP="00810FB4">
      <w:pPr>
        <w:widowControl/>
        <w:autoSpaceDE/>
        <w:autoSpaceDN/>
        <w:spacing w:before="100" w:beforeAutospacing="1" w:after="100" w:afterAutospacing="1"/>
        <w:rPr>
          <w:rFonts w:ascii="Nirmala UI" w:eastAsia="Times New Roman" w:hAnsi="Nirmala UI" w:cs="Nirmala UI"/>
          <w:b/>
          <w:bCs/>
          <w:sz w:val="24"/>
          <w:szCs w:val="24"/>
        </w:rPr>
      </w:pPr>
      <w:r w:rsidRPr="00810FB4">
        <w:rPr>
          <w:rFonts w:ascii="Nirmala UI" w:eastAsia="Times New Roman" w:hAnsi="Nirmala UI" w:cs="Nirmala UI"/>
          <w:b/>
          <w:bCs/>
          <w:sz w:val="24"/>
          <w:szCs w:val="24"/>
        </w:rPr>
        <w:lastRenderedPageBreak/>
        <w:drawing>
          <wp:anchor distT="0" distB="0" distL="0" distR="0" simplePos="0" relativeHeight="251672064" behindDoc="1" locked="0" layoutInCell="1" allowOverlap="1">
            <wp:simplePos x="0" y="0"/>
            <wp:positionH relativeFrom="page">
              <wp:posOffset>1544782</wp:posOffset>
            </wp:positionH>
            <wp:positionV relativeFrom="paragraph">
              <wp:posOffset>329565</wp:posOffset>
            </wp:positionV>
            <wp:extent cx="3782291" cy="2223655"/>
            <wp:effectExtent l="0" t="0" r="0" b="0"/>
            <wp:wrapTopAndBottom/>
            <wp:docPr id="44" name="Image 16" descr="Screenshot 2024-05-08 121731.png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Screenshot 2024-05-08 121731.png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3182" cy="2224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7C2A" w:rsidRDefault="00BC7C2A" w:rsidP="00BC7C2A">
      <w:pPr>
        <w:widowControl/>
        <w:autoSpaceDE/>
        <w:autoSpaceDN/>
        <w:spacing w:before="100" w:beforeAutospacing="1" w:after="100" w:afterAutospacing="1"/>
        <w:outlineLvl w:val="3"/>
        <w:rPr>
          <w:rFonts w:ascii="Nirmala UI" w:eastAsia="Times New Roman" w:hAnsi="Nirmala UI" w:cs="Nirmala UI"/>
          <w:b/>
          <w:bCs/>
          <w:sz w:val="24"/>
          <w:szCs w:val="24"/>
        </w:rPr>
      </w:pP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A)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व्यक्तिगत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विवरण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भरें</w:t>
      </w:r>
    </w:p>
    <w:p w:rsidR="00810FB4" w:rsidRDefault="00810FB4" w:rsidP="00BC7C2A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FB4">
        <w:rPr>
          <w:rFonts w:ascii="Times New Roman" w:eastAsia="Times New Roman" w:hAnsi="Times New Roman" w:cs="Times New Roman"/>
          <w:b/>
          <w:bCs/>
          <w:sz w:val="24"/>
          <w:szCs w:val="24"/>
        </w:rPr>
        <w:drawing>
          <wp:inline distT="0" distB="0" distL="0" distR="0">
            <wp:extent cx="5692140" cy="2413635"/>
            <wp:effectExtent l="0" t="0" r="0" b="0"/>
            <wp:docPr id="45" name="Image 17" descr="Screenshot 2024-05-08 121838.png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Screenshot 2024-05-08 121838.png 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2594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FB4" w:rsidRPr="00BC7C2A" w:rsidRDefault="00810FB4" w:rsidP="00BC7C2A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7C2A" w:rsidRDefault="00BC7C2A" w:rsidP="00BC7C2A">
      <w:pPr>
        <w:widowControl/>
        <w:autoSpaceDE/>
        <w:autoSpaceDN/>
        <w:spacing w:before="100" w:beforeAutospacing="1" w:after="100" w:afterAutospacing="1"/>
        <w:outlineLvl w:val="3"/>
        <w:rPr>
          <w:rFonts w:ascii="Nirmala UI" w:eastAsia="Times New Roman" w:hAnsi="Nirmala UI" w:cs="Nirmala UI"/>
          <w:b/>
          <w:bCs/>
          <w:sz w:val="24"/>
          <w:szCs w:val="24"/>
        </w:rPr>
      </w:pP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B)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पता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भरें</w:t>
      </w:r>
    </w:p>
    <w:p w:rsidR="00810FB4" w:rsidRPr="00BC7C2A" w:rsidRDefault="00810FB4" w:rsidP="00BC7C2A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FB4">
        <w:rPr>
          <w:rFonts w:ascii="Nirmala UI" w:eastAsia="Times New Roman" w:hAnsi="Nirmala UI" w:cs="Nirmala UI"/>
          <w:b/>
          <w:bCs/>
          <w:sz w:val="24"/>
          <w:szCs w:val="24"/>
        </w:rPr>
        <w:drawing>
          <wp:inline distT="0" distB="0" distL="0" distR="0">
            <wp:extent cx="3996690" cy="2617470"/>
            <wp:effectExtent l="0" t="0" r="0" b="0"/>
            <wp:docPr id="46" name="Image 18" descr="Screenshot 2024-05-08 155259.png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Screenshot 2024-05-08 155259.png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6830" cy="261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2A" w:rsidRDefault="00BC7C2A" w:rsidP="00BC7C2A">
      <w:pPr>
        <w:widowControl/>
        <w:autoSpaceDE/>
        <w:autoSpaceDN/>
        <w:spacing w:before="100" w:beforeAutospacing="1" w:after="100" w:afterAutospacing="1"/>
        <w:outlineLvl w:val="3"/>
        <w:rPr>
          <w:rFonts w:ascii="Nirmala UI" w:eastAsia="Times New Roman" w:hAnsi="Nirmala UI" w:cs="Nirmala UI"/>
          <w:b/>
          <w:bCs/>
          <w:sz w:val="24"/>
          <w:szCs w:val="24"/>
        </w:rPr>
      </w:pP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C)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माता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पिता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पिता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और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माता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दोनों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की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जानकारी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भरें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और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Save &amp; Next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पर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क्लिक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करें।</w:t>
      </w:r>
    </w:p>
    <w:p w:rsidR="00810FB4" w:rsidRPr="00BC7C2A" w:rsidRDefault="00810FB4" w:rsidP="00BC7C2A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FB4">
        <w:rPr>
          <w:rFonts w:ascii="Nirmala UI" w:eastAsia="Times New Roman" w:hAnsi="Nirmala UI" w:cs="Nirmala UI"/>
          <w:b/>
          <w:bCs/>
          <w:sz w:val="24"/>
          <w:szCs w:val="24"/>
        </w:rPr>
        <w:drawing>
          <wp:anchor distT="0" distB="0" distL="0" distR="0" simplePos="0" relativeHeight="251674112" behindDoc="1" locked="0" layoutInCell="1" allowOverlap="1">
            <wp:simplePos x="0" y="0"/>
            <wp:positionH relativeFrom="page">
              <wp:posOffset>1544782</wp:posOffset>
            </wp:positionH>
            <wp:positionV relativeFrom="paragraph">
              <wp:posOffset>487738</wp:posOffset>
            </wp:positionV>
            <wp:extent cx="3297382" cy="1863436"/>
            <wp:effectExtent l="0" t="0" r="0" b="0"/>
            <wp:wrapTopAndBottom/>
            <wp:docPr id="47" name="Image 19" descr="Screenshot 2024-05-13 112244.png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Screenshot 2024-05-13 112244.png 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9732" cy="186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7C2A" w:rsidRDefault="00BC7C2A" w:rsidP="00BC7C2A">
      <w:pPr>
        <w:widowControl/>
        <w:autoSpaceDE/>
        <w:autoSpaceDN/>
        <w:spacing w:before="100" w:beforeAutospacing="1" w:after="100" w:afterAutospacing="1"/>
        <w:outlineLvl w:val="3"/>
        <w:rPr>
          <w:rFonts w:ascii="Nirmala UI" w:eastAsia="Times New Roman" w:hAnsi="Nirmala UI" w:cs="Nirmala UI"/>
          <w:b/>
          <w:bCs/>
          <w:sz w:val="24"/>
          <w:szCs w:val="24"/>
        </w:rPr>
      </w:pP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D)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श्रेणी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का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चयन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करें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और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Save &amp; Next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करें।</w:t>
      </w:r>
    </w:p>
    <w:p w:rsidR="00810FB4" w:rsidRPr="00BC7C2A" w:rsidRDefault="00810FB4" w:rsidP="00BC7C2A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FB4">
        <w:rPr>
          <w:rFonts w:ascii="Nirmala UI" w:eastAsia="Times New Roman" w:hAnsi="Nirmala UI" w:cs="Nirmala UI"/>
          <w:b/>
          <w:bCs/>
          <w:sz w:val="24"/>
          <w:szCs w:val="24"/>
        </w:rPr>
        <w:drawing>
          <wp:anchor distT="0" distB="0" distL="0" distR="0" simplePos="0" relativeHeight="251676160" behindDoc="1" locked="0" layoutInCell="1" allowOverlap="1">
            <wp:simplePos x="0" y="0"/>
            <wp:positionH relativeFrom="page">
              <wp:posOffset>1544782</wp:posOffset>
            </wp:positionH>
            <wp:positionV relativeFrom="paragraph">
              <wp:posOffset>257348</wp:posOffset>
            </wp:positionV>
            <wp:extent cx="3082636" cy="1669473"/>
            <wp:effectExtent l="0" t="0" r="0" b="0"/>
            <wp:wrapTopAndBottom/>
            <wp:docPr id="48" name="Image 20" descr="Screenshot 2024-05-13 112651.png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Screenshot 2024-05-13 112651.png 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1319" cy="166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7C2A" w:rsidRPr="00BC7C2A" w:rsidRDefault="00BC7C2A" w:rsidP="00BC7C2A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E)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शैक्षणिक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इतिहास</w:t>
      </w:r>
    </w:p>
    <w:p w:rsidR="00BC7C2A" w:rsidRPr="00A513F8" w:rsidRDefault="00BC7C2A" w:rsidP="00BC7C2A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sz w:val="24"/>
          <w:szCs w:val="24"/>
        </w:rPr>
        <w:t>आवश्यक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शैक्षणिक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जानकारी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भरें।</w:t>
      </w:r>
    </w:p>
    <w:p w:rsidR="00A513F8" w:rsidRPr="00BC7C2A" w:rsidRDefault="00A513F8" w:rsidP="00A513F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13F8">
        <w:rPr>
          <w:rFonts w:ascii="Nirmala UI" w:eastAsia="Times New Roman" w:hAnsi="Nirmala UI" w:cs="Nirmala UI"/>
          <w:sz w:val="24"/>
          <w:szCs w:val="24"/>
        </w:rPr>
        <w:drawing>
          <wp:inline distT="0" distB="0" distL="0" distR="0">
            <wp:extent cx="4293870" cy="2447925"/>
            <wp:effectExtent l="0" t="0" r="0" b="0"/>
            <wp:docPr id="49" name="Image 21" descr="Screenshot 2024-05-13 113431.png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Screenshot 2024-05-13 113431.png 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3952" cy="24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2A" w:rsidRDefault="00BC7C2A" w:rsidP="00BC7C2A">
      <w:pPr>
        <w:widowControl/>
        <w:autoSpaceDE/>
        <w:autoSpaceDN/>
        <w:spacing w:before="100" w:beforeAutospacing="1" w:after="100" w:afterAutospacing="1"/>
        <w:outlineLvl w:val="3"/>
        <w:rPr>
          <w:rFonts w:ascii="Nirmala UI" w:eastAsia="Times New Roman" w:hAnsi="Nirmala UI" w:cs="Nirmala UI"/>
          <w:b/>
          <w:bCs/>
          <w:sz w:val="24"/>
          <w:szCs w:val="24"/>
        </w:rPr>
      </w:pP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F)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दस्तावेज़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अपलोड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करें</w:t>
      </w:r>
    </w:p>
    <w:p w:rsidR="00A513F8" w:rsidRDefault="00A513F8" w:rsidP="00BC7C2A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3F8" w:rsidRDefault="00A513F8" w:rsidP="00BC7C2A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3F8" w:rsidRPr="00BC7C2A" w:rsidRDefault="00A513F8" w:rsidP="00BC7C2A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3F8">
        <w:rPr>
          <w:rFonts w:ascii="Nirmala UI" w:eastAsia="Times New Roman" w:hAnsi="Nirmala UI" w:cs="Nirmala UI"/>
          <w:b/>
          <w:bCs/>
          <w:sz w:val="24"/>
          <w:szCs w:val="24"/>
        </w:rPr>
        <w:drawing>
          <wp:anchor distT="0" distB="0" distL="0" distR="0" simplePos="0" relativeHeight="251678208" behindDoc="1" locked="0" layoutInCell="1" allowOverlap="1">
            <wp:simplePos x="0" y="0"/>
            <wp:positionH relativeFrom="page">
              <wp:posOffset>1544782</wp:posOffset>
            </wp:positionH>
            <wp:positionV relativeFrom="paragraph">
              <wp:posOffset>-56226</wp:posOffset>
            </wp:positionV>
            <wp:extent cx="4585854" cy="4045527"/>
            <wp:effectExtent l="0" t="0" r="0" b="0"/>
            <wp:wrapTopAndBottom/>
            <wp:docPr id="50" name="Image 22" descr="Screenshot 2024-05-13 113604.png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Screenshot 2024-05-13 113604.png 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7215" cy="4048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7C2A" w:rsidRPr="00BC7C2A" w:rsidRDefault="00BC7C2A" w:rsidP="00BC7C2A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sz w:val="24"/>
          <w:szCs w:val="24"/>
        </w:rPr>
        <w:t>आवासीय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प्रमाण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पत्र</w:t>
      </w:r>
    </w:p>
    <w:p w:rsidR="00BC7C2A" w:rsidRPr="00BC7C2A" w:rsidRDefault="00BC7C2A" w:rsidP="00BC7C2A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sz w:val="24"/>
          <w:szCs w:val="24"/>
        </w:rPr>
        <w:t>जाति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प्रमाण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पत्र</w:t>
      </w:r>
    </w:p>
    <w:p w:rsidR="00BC7C2A" w:rsidRPr="00BC7C2A" w:rsidRDefault="00BC7C2A" w:rsidP="00BC7C2A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sz w:val="24"/>
          <w:szCs w:val="24"/>
        </w:rPr>
        <w:t>शैक्षणिक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प्रमाण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पत्र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BC7C2A">
        <w:rPr>
          <w:rFonts w:ascii="Nirmala UI" w:eastAsia="Times New Roman" w:hAnsi="Nirmala UI" w:cs="Nirmala UI"/>
          <w:sz w:val="24"/>
          <w:szCs w:val="24"/>
        </w:rPr>
        <w:t>आवेदन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किए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गए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की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आवश्यकताओं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के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अनुसार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दस्तावेज़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अपलोड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करें।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जानकारी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पुस्तिका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देखें।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C7C2A" w:rsidRDefault="00BC7C2A" w:rsidP="00BC7C2A">
      <w:pPr>
        <w:widowControl/>
        <w:autoSpaceDE/>
        <w:autoSpaceDN/>
        <w:spacing w:before="100" w:beforeAutospacing="1" w:after="100" w:afterAutospacing="1"/>
        <w:outlineLvl w:val="3"/>
        <w:rPr>
          <w:rFonts w:ascii="Nirmala UI" w:eastAsia="Times New Roman" w:hAnsi="Nirmala UI" w:cs="Nirmala UI"/>
          <w:b/>
          <w:bCs/>
          <w:sz w:val="24"/>
          <w:szCs w:val="24"/>
        </w:rPr>
      </w:pP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G)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घोषणाएँ</w:t>
      </w:r>
    </w:p>
    <w:p w:rsidR="00A513F8" w:rsidRDefault="00A513F8" w:rsidP="00BC7C2A">
      <w:pPr>
        <w:widowControl/>
        <w:autoSpaceDE/>
        <w:autoSpaceDN/>
        <w:spacing w:before="100" w:beforeAutospacing="1" w:after="100" w:afterAutospacing="1"/>
        <w:outlineLvl w:val="3"/>
        <w:rPr>
          <w:rFonts w:ascii="Nirmala UI" w:eastAsia="Times New Roman" w:hAnsi="Nirmala UI" w:cs="Nirmala UI"/>
          <w:b/>
          <w:bCs/>
          <w:sz w:val="24"/>
          <w:szCs w:val="24"/>
        </w:rPr>
      </w:pPr>
      <w:r w:rsidRPr="00A513F8">
        <w:rPr>
          <w:rFonts w:ascii="Nirmala UI" w:eastAsia="Times New Roman" w:hAnsi="Nirmala UI" w:cs="Nirmala UI"/>
          <w:b/>
          <w:bCs/>
          <w:sz w:val="24"/>
          <w:szCs w:val="24"/>
        </w:rPr>
        <w:drawing>
          <wp:anchor distT="0" distB="0" distL="0" distR="0" simplePos="0" relativeHeight="251680256" behindDoc="1" locked="0" layoutInCell="1" allowOverlap="1">
            <wp:simplePos x="0" y="0"/>
            <wp:positionH relativeFrom="page">
              <wp:posOffset>1544782</wp:posOffset>
            </wp:positionH>
            <wp:positionV relativeFrom="paragraph">
              <wp:posOffset>373553</wp:posOffset>
            </wp:positionV>
            <wp:extent cx="5742709" cy="1946564"/>
            <wp:effectExtent l="0" t="0" r="0" b="0"/>
            <wp:wrapTopAndBottom/>
            <wp:docPr id="51" name="Image 23" descr="Screenshot 2024-05-13 113951.png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Screenshot 2024-05-13 113951.png 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4639" cy="1946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13F8" w:rsidRPr="00BC7C2A" w:rsidRDefault="00A513F8" w:rsidP="00BC7C2A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7C2A" w:rsidRDefault="00BC7C2A" w:rsidP="00BC7C2A">
      <w:pPr>
        <w:widowControl/>
        <w:autoSpaceDE/>
        <w:autoSpaceDN/>
        <w:spacing w:before="100" w:beforeAutospacing="1" w:after="100" w:afterAutospacing="1"/>
        <w:outlineLvl w:val="3"/>
        <w:rPr>
          <w:rFonts w:ascii="Nirmala UI" w:eastAsia="Times New Roman" w:hAnsi="Nirmala UI" w:cs="Nirmala UI"/>
          <w:b/>
          <w:bCs/>
          <w:sz w:val="24"/>
          <w:szCs w:val="24"/>
        </w:rPr>
      </w:pP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H)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फॉर्म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की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समीक्षा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करें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और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सबमिट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करें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फिर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शुल्क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भुगतान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की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प्रक्रिया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शुरू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करें।</w:t>
      </w:r>
    </w:p>
    <w:p w:rsidR="00A513F8" w:rsidRPr="00BC7C2A" w:rsidRDefault="00A513F8" w:rsidP="00BC7C2A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3F8">
        <w:rPr>
          <w:rFonts w:ascii="Nirmala UI" w:eastAsia="Times New Roman" w:hAnsi="Nirmala UI" w:cs="Nirmala UI"/>
          <w:b/>
          <w:bCs/>
          <w:sz w:val="24"/>
          <w:szCs w:val="24"/>
        </w:rPr>
        <w:drawing>
          <wp:inline distT="0" distB="0" distL="0" distR="0">
            <wp:extent cx="4371340" cy="2830830"/>
            <wp:effectExtent l="0" t="0" r="0" b="0"/>
            <wp:docPr id="52" name="Image 24" descr="Screenshot 2024-05-13 114120.png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Screenshot 2024-05-13 114120.png 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843" cy="283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2A" w:rsidRPr="00BC7C2A" w:rsidRDefault="00BC7C2A" w:rsidP="00BC7C2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C7C2A" w:rsidRPr="00BC7C2A" w:rsidRDefault="00BC7C2A" w:rsidP="00BC7C2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I)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आवेदन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शुल्क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भुगतान</w:t>
      </w:r>
      <w:r w:rsidRPr="00BC7C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7"/>
          <w:szCs w:val="27"/>
        </w:rPr>
        <w:t>विवरण</w:t>
      </w:r>
    </w:p>
    <w:p w:rsidR="00BC7C2A" w:rsidRPr="00BC7C2A" w:rsidRDefault="00BC7C2A" w:rsidP="00BC7C2A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ऑनलाइन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भुगतान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के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लिए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7C2A" w:rsidRPr="00A513F8" w:rsidRDefault="00BC7C2A" w:rsidP="00BC7C2A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sz w:val="24"/>
          <w:szCs w:val="24"/>
        </w:rPr>
        <w:t>बैंक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के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निर्देशों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का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पालन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करें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और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भुगतान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करें।</w:t>
      </w:r>
    </w:p>
    <w:p w:rsidR="00A513F8" w:rsidRPr="00BC7C2A" w:rsidRDefault="00A513F8" w:rsidP="00A513F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13F8">
        <w:rPr>
          <w:rFonts w:ascii="Nirmala UI" w:eastAsia="Times New Roman" w:hAnsi="Nirmala UI" w:cs="Nirmala UI"/>
          <w:sz w:val="24"/>
          <w:szCs w:val="24"/>
        </w:rPr>
        <w:drawing>
          <wp:inline distT="0" distB="0" distL="0" distR="0">
            <wp:extent cx="5699125" cy="2538095"/>
            <wp:effectExtent l="0" t="0" r="0" b="0"/>
            <wp:docPr id="53" name="Image 25" descr="Screenshot 2024-05-13 122537.png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Screenshot 2024-05-13 122537.png 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206" cy="25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2A" w:rsidRPr="00BC7C2A" w:rsidRDefault="00BC7C2A" w:rsidP="00BC7C2A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ऑफलाइन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भुगतान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के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लिए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7C2A" w:rsidRPr="00A513F8" w:rsidRDefault="00BC7C2A" w:rsidP="00BC7C2A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C7C2A">
        <w:rPr>
          <w:rFonts w:ascii="Nirmala UI" w:eastAsia="Times New Roman" w:hAnsi="Nirmala UI" w:cs="Nirmala UI"/>
          <w:sz w:val="24"/>
          <w:szCs w:val="24"/>
        </w:rPr>
        <w:t>अकाउंट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काउंटर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पर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भुगतान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करें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और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भुगतान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रसीद</w:t>
      </w:r>
      <w:r w:rsidRPr="00BC7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b/>
          <w:bCs/>
          <w:sz w:val="24"/>
          <w:szCs w:val="24"/>
        </w:rPr>
        <w:t>संख्या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दर्ज</w:t>
      </w:r>
      <w:r w:rsidRPr="00BC7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2A">
        <w:rPr>
          <w:rFonts w:ascii="Nirmala UI" w:eastAsia="Times New Roman" w:hAnsi="Nirmala UI" w:cs="Nirmala UI"/>
          <w:sz w:val="24"/>
          <w:szCs w:val="24"/>
        </w:rPr>
        <w:t>करें।</w:t>
      </w:r>
    </w:p>
    <w:p w:rsidR="00A513F8" w:rsidRPr="00BC7C2A" w:rsidRDefault="00A513F8" w:rsidP="00890410">
      <w:pPr>
        <w:widowControl/>
        <w:autoSpaceDE/>
        <w:autoSpaceDN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513F8">
        <w:rPr>
          <w:rFonts w:ascii="Nirmala UI" w:eastAsia="Times New Roman" w:hAnsi="Nirmala UI" w:cs="Nirmala UI"/>
          <w:sz w:val="24"/>
          <w:szCs w:val="24"/>
        </w:rPr>
        <w:lastRenderedPageBreak/>
        <w:drawing>
          <wp:anchor distT="0" distB="0" distL="0" distR="0" simplePos="0" relativeHeight="251682304" behindDoc="1" locked="0" layoutInCell="1" allowOverlap="1">
            <wp:simplePos x="0" y="0"/>
            <wp:positionH relativeFrom="page">
              <wp:posOffset>1544782</wp:posOffset>
            </wp:positionH>
            <wp:positionV relativeFrom="paragraph">
              <wp:posOffset>329911</wp:posOffset>
            </wp:positionV>
            <wp:extent cx="5652654" cy="2244437"/>
            <wp:effectExtent l="0" t="0" r="0" b="0"/>
            <wp:wrapTopAndBottom/>
            <wp:docPr id="54" name="Image 26" descr="Screenshot 2024-05-13 123245.png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Screenshot 2024-05-13 123245.png 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0578" cy="2243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5951" w:rsidRPr="00F05951" w:rsidRDefault="00F05951" w:rsidP="00F05951"/>
    <w:sectPr w:rsidR="00F05951" w:rsidRPr="00F05951" w:rsidSect="001313DB">
      <w:pgSz w:w="11910" w:h="16840"/>
      <w:pgMar w:top="1420" w:right="58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43C" w:rsidRDefault="0068343C">
      <w:r>
        <w:separator/>
      </w:r>
    </w:p>
  </w:endnote>
  <w:endnote w:type="continuationSeparator" w:id="1">
    <w:p w:rsidR="0068343C" w:rsidRDefault="0068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43C" w:rsidRDefault="0068343C">
      <w:r>
        <w:separator/>
      </w:r>
    </w:p>
  </w:footnote>
  <w:footnote w:type="continuationSeparator" w:id="1">
    <w:p w:rsidR="0068343C" w:rsidRDefault="006834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multilevel"/>
    <w:tmpl w:val="B5E306ED"/>
    <w:lvl w:ilvl="0">
      <w:start w:val="1"/>
      <w:numFmt w:val="lowerLetter"/>
      <w:lvlText w:val="%1)"/>
      <w:lvlJc w:val="left"/>
      <w:pPr>
        <w:ind w:left="118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36"/>
        <w:szCs w:val="36"/>
        <w:lang w:val="en-US" w:eastAsia="en-US" w:bidi="ar-SA"/>
      </w:rPr>
    </w:lvl>
    <w:lvl w:ilvl="1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94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5" w:hanging="360"/>
      </w:pPr>
      <w:rPr>
        <w:rFonts w:hint="default"/>
        <w:lang w:val="en-US" w:eastAsia="en-US" w:bidi="ar-SA"/>
      </w:rPr>
    </w:lvl>
  </w:abstractNum>
  <w:abstractNum w:abstractNumId="1">
    <w:nsid w:val="BF205925"/>
    <w:multiLevelType w:val="multilevel"/>
    <w:tmpl w:val="BF205925"/>
    <w:lvl w:ilvl="0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numFmt w:val="bullet"/>
      <w:lvlText w:val=""/>
      <w:lvlJc w:val="left"/>
      <w:pPr>
        <w:ind w:left="11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2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</w:abstractNum>
  <w:abstractNum w:abstractNumId="2">
    <w:nsid w:val="CF092B84"/>
    <w:multiLevelType w:val="multilevel"/>
    <w:tmpl w:val="CF092B84"/>
    <w:lvl w:ilvl="0">
      <w:start w:val="1"/>
      <w:numFmt w:val="lowerLetter"/>
      <w:lvlText w:val="%1)"/>
      <w:lvlJc w:val="left"/>
      <w:pPr>
        <w:ind w:left="106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154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02020"/>
        <w:spacing w:val="0"/>
        <w:w w:val="100"/>
        <w:sz w:val="28"/>
        <w:szCs w:val="28"/>
        <w:lang w:val="en-US" w:eastAsia="en-US" w:bidi="ar-SA"/>
      </w:rPr>
    </w:lvl>
    <w:lvl w:ilvl="2">
      <w:numFmt w:val="bullet"/>
      <w:lvlText w:val="o"/>
      <w:lvlJc w:val="left"/>
      <w:pPr>
        <w:ind w:left="22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2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4" w:hanging="360"/>
      </w:pPr>
      <w:rPr>
        <w:rFonts w:hint="default"/>
        <w:lang w:val="en-US" w:eastAsia="en-US" w:bidi="ar-SA"/>
      </w:rPr>
    </w:lvl>
  </w:abstractNum>
  <w:abstractNum w:abstractNumId="3">
    <w:nsid w:val="0053208E"/>
    <w:multiLevelType w:val="multilevel"/>
    <w:tmpl w:val="0053208E"/>
    <w:lvl w:ilvl="0">
      <w:numFmt w:val="bullet"/>
      <w:lvlText w:val=""/>
      <w:lvlJc w:val="left"/>
      <w:pPr>
        <w:ind w:left="17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4">
    <w:nsid w:val="03046CC4"/>
    <w:multiLevelType w:val="multilevel"/>
    <w:tmpl w:val="FA1A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051891"/>
    <w:multiLevelType w:val="multilevel"/>
    <w:tmpl w:val="5768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D62ECE"/>
    <w:multiLevelType w:val="multilevel"/>
    <w:tmpl w:val="03D62ECE"/>
    <w:lvl w:ilvl="0">
      <w:start w:val="1"/>
      <w:numFmt w:val="upperLetter"/>
      <w:lvlText w:val="%1)"/>
      <w:lvlJc w:val="left"/>
      <w:pPr>
        <w:ind w:left="819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36"/>
        <w:szCs w:val="36"/>
        <w:lang w:val="en-US" w:eastAsia="en-US" w:bidi="ar-SA"/>
      </w:rPr>
    </w:lvl>
    <w:lvl w:ilvl="1">
      <w:numFmt w:val="bullet"/>
      <w:lvlText w:val=""/>
      <w:lvlJc w:val="left"/>
      <w:pPr>
        <w:ind w:left="15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2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5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abstractNum w:abstractNumId="7">
    <w:nsid w:val="0ABE4F32"/>
    <w:multiLevelType w:val="multilevel"/>
    <w:tmpl w:val="F860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567306"/>
    <w:multiLevelType w:val="multilevel"/>
    <w:tmpl w:val="1B96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057FBC"/>
    <w:multiLevelType w:val="multilevel"/>
    <w:tmpl w:val="232E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A25642"/>
    <w:multiLevelType w:val="multilevel"/>
    <w:tmpl w:val="D826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982A41"/>
    <w:multiLevelType w:val="multilevel"/>
    <w:tmpl w:val="92D0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ADCABA"/>
    <w:multiLevelType w:val="multilevel"/>
    <w:tmpl w:val="59ADCABA"/>
    <w:lvl w:ilvl="0">
      <w:numFmt w:val="bullet"/>
      <w:lvlText w:val=""/>
      <w:lvlJc w:val="left"/>
      <w:pPr>
        <w:ind w:left="1736" w:hanging="7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numFmt w:val="bullet"/>
      <w:lvlText w:val="•"/>
      <w:lvlJc w:val="left"/>
      <w:pPr>
        <w:ind w:left="2564" w:hanging="785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389" w:hanging="78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13" w:hanging="7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8" w:hanging="7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3" w:hanging="7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7" w:hanging="7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2" w:hanging="7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7" w:hanging="785"/>
      </w:pPr>
      <w:rPr>
        <w:rFonts w:hint="default"/>
        <w:lang w:val="en-US" w:eastAsia="en-US" w:bidi="ar-SA"/>
      </w:rPr>
    </w:lvl>
  </w:abstractNum>
  <w:abstractNum w:abstractNumId="13">
    <w:nsid w:val="75355217"/>
    <w:multiLevelType w:val="multilevel"/>
    <w:tmpl w:val="1120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8E1BD0"/>
    <w:multiLevelType w:val="multilevel"/>
    <w:tmpl w:val="40C6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4"/>
  </w:num>
  <w:num w:numId="10">
    <w:abstractNumId w:val="10"/>
  </w:num>
  <w:num w:numId="11">
    <w:abstractNumId w:val="7"/>
  </w:num>
  <w:num w:numId="12">
    <w:abstractNumId w:val="4"/>
  </w:num>
  <w:num w:numId="13">
    <w:abstractNumId w:val="13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313DB"/>
    <w:rsid w:val="001313DB"/>
    <w:rsid w:val="003445F7"/>
    <w:rsid w:val="00522BB7"/>
    <w:rsid w:val="0068343C"/>
    <w:rsid w:val="00810FB4"/>
    <w:rsid w:val="00890410"/>
    <w:rsid w:val="00A513F8"/>
    <w:rsid w:val="00BC7C2A"/>
    <w:rsid w:val="00D73BF3"/>
    <w:rsid w:val="00E01D6F"/>
    <w:rsid w:val="00F05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1313D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BC7C2A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C7C2A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313DB"/>
    <w:rPr>
      <w:b/>
      <w:bCs/>
      <w:sz w:val="36"/>
      <w:szCs w:val="36"/>
    </w:rPr>
  </w:style>
  <w:style w:type="paragraph" w:styleId="Title">
    <w:name w:val="Title"/>
    <w:basedOn w:val="Normal"/>
    <w:uiPriority w:val="1"/>
    <w:qFormat/>
    <w:rsid w:val="001313DB"/>
    <w:pPr>
      <w:spacing w:before="2"/>
      <w:ind w:right="758"/>
      <w:jc w:val="center"/>
    </w:pPr>
    <w:rPr>
      <w:b/>
      <w:bCs/>
      <w:sz w:val="40"/>
      <w:szCs w:val="40"/>
      <w:u w:val="single" w:color="000000"/>
    </w:rPr>
  </w:style>
  <w:style w:type="table" w:customStyle="1" w:styleId="TableNormal1">
    <w:name w:val="Table Normal1"/>
    <w:uiPriority w:val="2"/>
    <w:semiHidden/>
    <w:unhideWhenUsed/>
    <w:qFormat/>
    <w:rsid w:val="0013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1313DB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1313DB"/>
  </w:style>
  <w:style w:type="paragraph" w:styleId="BalloonText">
    <w:name w:val="Balloon Text"/>
    <w:basedOn w:val="Normal"/>
    <w:link w:val="BalloonTextChar"/>
    <w:rsid w:val="00F0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5951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C7C2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C7C2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BC7C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rakesh kumar</dc:creator>
  <cp:lastModifiedBy>Windows User</cp:lastModifiedBy>
  <cp:revision>2</cp:revision>
  <dcterms:created xsi:type="dcterms:W3CDTF">2025-05-15T06:54:00Z</dcterms:created>
  <dcterms:modified xsi:type="dcterms:W3CDTF">2025-05-15T06:54:00Z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2025-05-15T00:00:00Z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D:20240517105424</vt:lpwstr>
  </property>
  <property fmtid="{D5CDD505-2E9C-101B-9397-08002B2CF9AE}" pid="7" name="KSOProductBuildVer">
    <vt:lpwstr>1033-12.2.0.20795</vt:lpwstr>
  </property>
  <property fmtid="{D5CDD505-2E9C-101B-9397-08002B2CF9AE}" pid="8" name="ICV">
    <vt:lpwstr>41CD01CC148E4A779AECEE77E390AFE8_13</vt:lpwstr>
  </property>
</Properties>
</file>